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8A72" w14:textId="77777777" w:rsidR="0003384C" w:rsidRDefault="00183255">
      <w:pPr>
        <w:pStyle w:val="Heading1"/>
      </w:pPr>
      <w:r>
        <w:t>Career Development Workshops</w:t>
      </w:r>
    </w:p>
    <w:p w14:paraId="1D54E5B9" w14:textId="7B29A3B3" w:rsidR="0003384C" w:rsidRDefault="00183255">
      <w:r>
        <w:t>Location: HUB Basement – Beirut Arab University</w:t>
      </w:r>
      <w:r w:rsidR="00E20700">
        <w:t>- Tripoli</w:t>
      </w:r>
      <w:r>
        <w:br/>
        <w:t>Time: Starting 11:00 AM</w:t>
      </w:r>
      <w:r>
        <w:br/>
      </w:r>
    </w:p>
    <w:p w14:paraId="5CFDA76C" w14:textId="77777777" w:rsidR="0003384C" w:rsidRDefault="00183255">
      <w:r>
        <w:t>May 20, 2025</w:t>
      </w:r>
    </w:p>
    <w:p w14:paraId="0A0CC370" w14:textId="77777777" w:rsidR="0003384C" w:rsidRDefault="00183255">
      <w:pPr>
        <w:pStyle w:val="ListBullet"/>
      </w:pPr>
      <w:r>
        <w:t>- Job Search if Your Industry Work is on Pause</w:t>
      </w:r>
      <w:r>
        <w:br/>
        <w:t>- Personal Branding</w:t>
      </w:r>
      <w:r>
        <w:br/>
        <w:t>(11:00 AM – 2:00 PM)</w:t>
      </w:r>
    </w:p>
    <w:p w14:paraId="26B25410" w14:textId="77777777" w:rsidR="0003384C" w:rsidRDefault="00183255">
      <w:r>
        <w:t>May 23, 2025</w:t>
      </w:r>
    </w:p>
    <w:p w14:paraId="224FC261" w14:textId="77777777" w:rsidR="0003384C" w:rsidRDefault="00183255">
      <w:pPr>
        <w:pStyle w:val="ListBullet"/>
      </w:pPr>
      <w:r>
        <w:t>- Networking</w:t>
      </w:r>
      <w:r>
        <w:br/>
        <w:t>- Job Application Materials</w:t>
      </w:r>
      <w:r>
        <w:br/>
        <w:t>- Job Interviewing</w:t>
      </w:r>
      <w:r>
        <w:br/>
        <w:t>(11:00 AM – 3:30 PM)</w:t>
      </w:r>
    </w:p>
    <w:p w14:paraId="68E0D189" w14:textId="77777777" w:rsidR="0003384C" w:rsidRDefault="00183255">
      <w:r>
        <w:br/>
        <w:t>Don’t miss the chance to build your career skills!</w:t>
      </w:r>
    </w:p>
    <w:sectPr w:rsidR="000338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84C"/>
    <w:rsid w:val="00034616"/>
    <w:rsid w:val="0006063C"/>
    <w:rsid w:val="0015074B"/>
    <w:rsid w:val="00183255"/>
    <w:rsid w:val="0029639D"/>
    <w:rsid w:val="00326F90"/>
    <w:rsid w:val="00AA1D8D"/>
    <w:rsid w:val="00B47730"/>
    <w:rsid w:val="00CB0664"/>
    <w:rsid w:val="00E207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A326B"/>
  <w14:defaultImageDpi w14:val="300"/>
  <w15:docId w15:val="{6A71FFD8-51AB-45B5-AF8E-F8E10A3C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Carine Rabih Idriss</cp:lastModifiedBy>
  <cp:revision>3</cp:revision>
  <dcterms:created xsi:type="dcterms:W3CDTF">2025-04-28T06:26:00Z</dcterms:created>
  <dcterms:modified xsi:type="dcterms:W3CDTF">2025-04-28T06:29:00Z</dcterms:modified>
  <cp:category/>
</cp:coreProperties>
</file>