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EAEA" w14:textId="77777777" w:rsidR="00C07794" w:rsidRDefault="00955D2B">
      <w:pPr>
        <w:pStyle w:val="Heading1"/>
      </w:pPr>
      <w:r>
        <w:t>Career Development Workshops – May 23, 2025</w:t>
      </w:r>
    </w:p>
    <w:p w14:paraId="5E1901FA" w14:textId="7AD167D5" w:rsidR="00C07794" w:rsidRDefault="00955D2B">
      <w:r>
        <w:t>Location: HUB Basement – Beirut Arab University</w:t>
      </w:r>
      <w:r w:rsidR="003C3708">
        <w:t>- Tripoli</w:t>
      </w:r>
      <w:r>
        <w:br/>
        <w:t>Time: 11:00 AM – 3:30 PM</w:t>
      </w:r>
      <w:r>
        <w:br/>
      </w:r>
    </w:p>
    <w:p w14:paraId="006DAE1D" w14:textId="77777777" w:rsidR="00C07794" w:rsidRDefault="00955D2B">
      <w:r>
        <w:t>Workshops:</w:t>
      </w:r>
    </w:p>
    <w:p w14:paraId="0ABD3D4B" w14:textId="77777777" w:rsidR="00C07794" w:rsidRDefault="00955D2B">
      <w:pPr>
        <w:pStyle w:val="ListBullet"/>
      </w:pPr>
      <w:r>
        <w:t>- Networking</w:t>
      </w:r>
      <w:r>
        <w:br/>
        <w:t>- Job Application Materials</w:t>
      </w:r>
      <w:r>
        <w:br/>
        <w:t>- Job Interviewing</w:t>
      </w:r>
    </w:p>
    <w:p w14:paraId="18E526EA" w14:textId="77777777" w:rsidR="00C07794" w:rsidRDefault="00955D2B">
      <w:r>
        <w:br/>
        <w:t>Get ready to stand out in the job market!</w:t>
      </w:r>
    </w:p>
    <w:sectPr w:rsidR="00C077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C3708"/>
    <w:rsid w:val="00955D2B"/>
    <w:rsid w:val="00AA1D8D"/>
    <w:rsid w:val="00B47730"/>
    <w:rsid w:val="00C0779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C5D09"/>
  <w14:defaultImageDpi w14:val="300"/>
  <w15:docId w15:val="{6A71FFD8-51AB-45B5-AF8E-F8E10A3C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Carine Rabih Idriss</cp:lastModifiedBy>
  <cp:revision>3</cp:revision>
  <dcterms:created xsi:type="dcterms:W3CDTF">2025-04-28T06:25:00Z</dcterms:created>
  <dcterms:modified xsi:type="dcterms:W3CDTF">2025-04-28T06:31:00Z</dcterms:modified>
  <cp:category/>
</cp:coreProperties>
</file>